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right"/>
      </w:pPr>
      <w:r>
        <w:rPr>
          <w:sz w:val="22"/>
        </w:rPr>
        <w:t>Продавцу: ____________________________________</w:t>
        <w:br/>
      </w:r>
      <w:r>
        <w:rPr>
          <w:sz w:val="22"/>
        </w:rPr>
        <w:t>(ИП/ООО — продавец на маркетплейсе)</w:t>
        <w:br/>
      </w:r>
      <w:r>
        <w:rPr>
          <w:sz w:val="22"/>
        </w:rPr>
        <w:t>Маркетплейс: ☐ Ozon  ☐ Wildberries  ☐ ____________</w:t>
        <w:br/>
      </w:r>
      <w:r>
        <w:rPr>
          <w:sz w:val="22"/>
        </w:rPr>
        <w:t>От: ________________________________________ (ФИО)</w:t>
        <w:br/>
      </w:r>
      <w:r>
        <w:rPr>
          <w:sz w:val="22"/>
        </w:rPr>
        <w:t>Адрес: _____________________________________________</w:t>
        <w:br/>
      </w:r>
      <w:r>
        <w:rPr>
          <w:sz w:val="22"/>
        </w:rPr>
        <w:t>Телефон: ______________  E-mail: _________________</w:t>
        <w:br/>
      </w:r>
    </w:p>
    <w:p>
      <w:pPr>
        <w:spacing w:after="120"/>
        <w:jc w:val="left"/>
      </w:pPr>
      <w:r>
        <w:rPr>
          <w:b w:val="0"/>
          <w:i w:val="0"/>
          <w:sz w:val="24"/>
        </w:rPr>
      </w:r>
    </w:p>
    <w:p>
      <w:pPr>
        <w:spacing w:after="40"/>
        <w:jc w:val="center"/>
      </w:pPr>
      <w:r>
        <w:rPr>
          <w:b/>
          <w:i w:val="0"/>
          <w:color w:val="1A365D"/>
          <w:sz w:val="28"/>
        </w:rPr>
        <w:t>ДОСУДЕБНАЯ ПРЕТЕНЗИЯ</w:t>
      </w:r>
    </w:p>
    <w:p>
      <w:pPr>
        <w:spacing w:after="240"/>
        <w:jc w:val="center"/>
      </w:pPr>
      <w:r>
        <w:rPr>
          <w:b/>
          <w:i w:val="0"/>
          <w:sz w:val="24"/>
        </w:rPr>
        <w:t>о возврате денежных средств за товар ненадлежащего качества</w:t>
      </w:r>
    </w:p>
    <w:p>
      <w:pPr>
        <w:spacing w:after="160"/>
        <w:jc w:val="both"/>
      </w:pPr>
      <w:r>
        <w:rPr>
          <w:b w:val="0"/>
          <w:i w:val="0"/>
          <w:sz w:val="24"/>
        </w:rPr>
        <w:t>Между мной и Вами заключён договор розничной купли-продажи дистанционным способом через маркетплейс (заказ № __________ от «___» ________ 20__ г.) на товар: ________________________________ стоимостью __________ руб.</w:t>
      </w:r>
    </w:p>
    <w:p>
      <w:pPr>
        <w:spacing w:after="160"/>
        <w:jc w:val="both"/>
      </w:pPr>
      <w:r>
        <w:rPr>
          <w:b w:val="0"/>
          <w:i w:val="0"/>
          <w:sz w:val="24"/>
        </w:rPr>
        <w:t>В товаре выявлены недостатки: _______________________________________________________________________________________________________________, что подтверждается фотоматериалами и заключением независимой товароведческой экспертизы.</w:t>
      </w:r>
    </w:p>
    <w:p>
      <w:pPr>
        <w:spacing w:after="200"/>
        <w:jc w:val="both"/>
      </w:pPr>
      <w:r>
        <w:rPr>
          <w:b w:val="0"/>
          <w:i w:val="0"/>
          <w:sz w:val="24"/>
        </w:rPr>
        <w:t>Указанные недостатки делают невозможным использование товара по назначению и свидетельствуют о его ненадлежащем качестве / несоответствии описанию (ст. 4, 10, 12 ЗоЗПП).</w:t>
      </w:r>
    </w:p>
    <w:p>
      <w:pPr>
        <w:spacing w:after="80"/>
        <w:jc w:val="left"/>
      </w:pPr>
      <w:r>
        <w:rPr>
          <w:b/>
          <w:i w:val="0"/>
          <w:sz w:val="24"/>
        </w:rPr>
        <w:t>ТРЕБОВАНИЯ:</w:t>
      </w:r>
    </w:p>
    <w:p>
      <w:pPr>
        <w:spacing w:after="160"/>
        <w:jc w:val="both"/>
      </w:pPr>
      <w:r>
        <w:rPr>
          <w:b w:val="0"/>
          <w:i w:val="0"/>
          <w:sz w:val="24"/>
        </w:rPr>
        <w:t>На основании ст. 18 и 22 Закона РФ «О защите прав потребителей» требую в течение 10 (десяти) календарных дней с момента получения настоящей претензии возвратить уплаченную за товар денежную сумму в размере __________ руб. по реквизитам: ____________________________.</w:t>
      </w:r>
    </w:p>
    <w:p>
      <w:pPr>
        <w:spacing w:after="200"/>
        <w:jc w:val="both"/>
      </w:pPr>
      <w:r>
        <w:rPr>
          <w:b w:val="0"/>
          <w:i w:val="0"/>
          <w:sz w:val="24"/>
        </w:rPr>
        <w:t>Также требую возместить расходы на проведение независимой экспертизы в размере __________ руб. (ст. 18 ЗоЗПП).</w:t>
      </w:r>
    </w:p>
    <w:p>
      <w:pPr>
        <w:spacing w:after="80"/>
        <w:jc w:val="left"/>
      </w:pPr>
      <w:r>
        <w:rPr>
          <w:b/>
          <w:i w:val="0"/>
          <w:sz w:val="24"/>
        </w:rPr>
        <w:t>ПРЕДУПРЕЖДЕНИЕ:</w:t>
      </w:r>
    </w:p>
    <w:p>
      <w:pPr>
        <w:spacing w:after="60"/>
        <w:jc w:val="both"/>
      </w:pPr>
      <w:r>
        <w:rPr>
          <w:b w:val="0"/>
          <w:i w:val="0"/>
          <w:sz w:val="24"/>
        </w:rPr>
        <w:t>В случае неудовлетворения требований в добровольном порядке я буду вынужден(-а) обратиться:</w:t>
      </w:r>
    </w:p>
    <w:p>
      <w:pPr>
        <w:spacing w:after="60"/>
        <w:jc w:val="both"/>
      </w:pPr>
      <w:r>
        <w:rPr>
          <w:b w:val="0"/>
          <w:i w:val="0"/>
          <w:sz w:val="24"/>
        </w:rPr>
        <w:t>• в суд с требованием о взыскании стоимости товара, неустойки 1% за каждый день просрочки (ст. 23 ЗоЗПП), штрафа в размере 50% от присуждённой суммы (п. 6 ст. 13 ЗоЗПП), компенсации морального вреда (ст. 15 ЗоЗПП) и судебных расходов;</w:t>
      </w:r>
    </w:p>
    <w:p>
      <w:pPr>
        <w:spacing w:after="60"/>
        <w:jc w:val="both"/>
      </w:pPr>
      <w:r>
        <w:rPr>
          <w:b w:val="0"/>
          <w:i w:val="0"/>
          <w:sz w:val="24"/>
        </w:rPr>
        <w:t>• в Управление Роспотребнадзора с заявлением о нарушении прав потребителя.</w:t>
      </w:r>
    </w:p>
    <w:p>
      <w:pPr>
        <w:spacing w:after="120"/>
        <w:jc w:val="left"/>
      </w:pPr>
      <w:r>
        <w:rPr>
          <w:b w:val="0"/>
          <w:i w:val="0"/>
          <w:sz w:val="24"/>
        </w:rPr>
      </w:r>
    </w:p>
    <w:p>
      <w:pPr>
        <w:spacing w:after="40"/>
        <w:jc w:val="left"/>
      </w:pPr>
      <w:r>
        <w:rPr>
          <w:b/>
          <w:i w:val="0"/>
          <w:sz w:val="24"/>
        </w:rPr>
        <w:t>Приложения:</w:t>
      </w:r>
    </w:p>
    <w:p>
      <w:pPr>
        <w:spacing w:after="40"/>
        <w:jc w:val="left"/>
      </w:pPr>
      <w:r>
        <w:rPr>
          <w:b w:val="0"/>
          <w:i w:val="0"/>
          <w:sz w:val="24"/>
        </w:rPr>
        <w:t>1. Копия чека / подтверждение заказа.</w:t>
      </w:r>
    </w:p>
    <w:p>
      <w:pPr>
        <w:spacing w:after="40"/>
        <w:jc w:val="left"/>
      </w:pPr>
      <w:r>
        <w:rPr>
          <w:b w:val="0"/>
          <w:i w:val="0"/>
          <w:sz w:val="24"/>
        </w:rPr>
        <w:t>2. Фотоматериалы товара и недостатков.</w:t>
      </w:r>
    </w:p>
    <w:p>
      <w:pPr>
        <w:spacing w:after="40"/>
        <w:jc w:val="left"/>
      </w:pPr>
      <w:r>
        <w:rPr>
          <w:b w:val="0"/>
          <w:i w:val="0"/>
          <w:sz w:val="24"/>
        </w:rPr>
        <w:t>3. Заключение независимой товароведческой экспертизы ООО «МЭТР».</w:t>
      </w:r>
    </w:p>
    <w:p>
      <w:pPr>
        <w:spacing w:after="40"/>
        <w:jc w:val="left"/>
      </w:pPr>
      <w:r>
        <w:rPr>
          <w:b w:val="0"/>
          <w:i w:val="0"/>
          <w:sz w:val="24"/>
        </w:rPr>
        <w:t>4. Копия настоящей претензии.</w:t>
      </w:r>
    </w:p>
    <w:p>
      <w:pPr>
        <w:spacing w:after="120"/>
        <w:jc w:val="left"/>
      </w:pPr>
      <w:r>
        <w:rPr>
          <w:b w:val="0"/>
          <w:i w:val="0"/>
          <w:sz w:val="24"/>
        </w:rPr>
      </w:r>
    </w:p>
    <w:p>
      <w:pPr>
        <w:spacing w:after="80"/>
      </w:pPr>
      <w:r>
        <w:rPr>
          <w:sz w:val="24"/>
        </w:rPr>
        <w:t xml:space="preserve">Дата:  </w:t>
      </w:r>
      <w:r>
        <w:rPr>
          <w:color w:val="555555"/>
          <w:sz w:val="24"/>
        </w:rPr>
        <w:t>«___» __________ 20___ г.</w:t>
      </w:r>
    </w:p>
    <w:p>
      <w:pPr>
        <w:spacing w:after="80"/>
      </w:pPr>
      <w:r>
        <w:rPr>
          <w:sz w:val="24"/>
        </w:rPr>
        <w:t xml:space="preserve">Подпись / расшифровка:  </w:t>
      </w:r>
      <w:r>
        <w:rPr>
          <w:color w:val="555555"/>
          <w:sz w:val="24"/>
        </w:rPr>
        <w:t>________________________________________</w:t>
      </w:r>
    </w:p>
    <w:p>
      <w:pPr>
        <w:spacing w:after="120"/>
        <w:jc w:val="left"/>
      </w:pPr>
      <w:r>
        <w:rPr>
          <w:b w:val="0"/>
          <w:i w:val="0"/>
          <w:sz w:val="24"/>
        </w:rPr>
      </w:r>
    </w:p>
    <w:p>
      <w:pPr>
        <w:spacing w:after="120"/>
        <w:jc w:val="center"/>
      </w:pPr>
      <w:r>
        <w:rPr>
          <w:b w:val="0"/>
          <w:i/>
          <w:color w:val="555555"/>
          <w:sz w:val="18"/>
        </w:rPr>
        <w:t>Подготовлено при поддержке ООО «МЭТР» — независимая товароведческая экспертиза для маркетплейсов. expertmetr.ru</w:t>
      </w:r>
    </w:p>
    <w:sectPr w:rsidR="00FC693F" w:rsidRPr="0006063C" w:rsidSect="00034616">
      <w:pgSz w:w="12240" w:h="15840"/>
      <w:pgMar w:top="1020" w:right="850" w:bottom="1020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